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上市公司财务分析  以贵州省为例</w:t>
      </w:r>
    </w:p>
    <w:p>
      <w:r>
        <w:rPr>
          <w:rFonts w:ascii="宋体" w:hAnsi="宋体" w:eastAsia="宋体"/>
          <w:sz w:val="24"/>
        </w:rPr>
        <w:t>周晋兰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上市公司财务分析  以贵州省为例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周晋兰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本书出售、求购地址：https://www.jiaokey.com/book/detail/14675442.html</w:t>
      </w:r>
    </w:p>
    <w:p>
      <w:r>
        <w:t>更多相关图书推荐：https://www.jiaokey.com</w:t>
      </w:r>
    </w:p>
    <w:p>
      <w:r>
        <w:t>周晋兰 其他作品：https://www.jiaokey.com/tag/周晋兰.html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关键词搜索：https://www.jiaokey.com/tag/上市公司财务分析  以贵州省为例.html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