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科学创造方法论  关于科学创造与创造力研究的方法论探讨  3</w:t>
      </w:r>
    </w:p>
    <w:p>
      <w:r>
        <w:rPr>
          <w:rFonts w:ascii="宋体" w:hAnsi="宋体" w:eastAsia="宋体"/>
          <w:sz w:val="24"/>
        </w:rPr>
        <w:t>傅世侠，罗玲玲著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科学创造方法论  关于科学创造与创造力研究的方法论探讨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傅世侠，罗玲玲著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本书出售、求购地址：https://www.jiaokey.com/book/detail/14675435.html</w:t>
      </w:r>
    </w:p>
    <w:p>
      <w:r>
        <w:t>更多相关图书推荐：https://www.jiaokey.com</w:t>
      </w:r>
    </w:p>
    <w:p>
      <w:r>
        <w:t>傅世侠，罗玲玲著 其他作品：https://www.jiaokey.com/tag/傅世侠，罗玲玲著.html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关键词搜索：https://www.jiaokey.com/tag/科学创造方法论  关于科学创造与创造力研究的方法论探讨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