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云数据背景下的高校智慧校园建设</w:t>
      </w:r>
    </w:p>
    <w:p>
      <w:r>
        <w:rPr>
          <w:rFonts w:ascii="宋体" w:hAnsi="宋体" w:eastAsia="宋体"/>
          <w:sz w:val="24"/>
        </w:rPr>
        <w:t>金玉苹，张索勋著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云数据背景下的高校智慧校园建设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金玉苹，张索勋著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本书出售、求购地址：https://www.jiaokey.com/book/detail/14675419.html</w:t>
      </w:r>
    </w:p>
    <w:p>
      <w:r>
        <w:t>更多相关图书推荐：https://www.jiaokey.com</w:t>
      </w:r>
    </w:p>
    <w:p>
      <w:r>
        <w:t>金玉苹，张索勋著 其他作品：https://www.jiaokey.com/tag/金玉苹，张索勋著.html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关键词搜索：https://www.jiaokey.com/tag/云数据背景下的高校智慧校园建设.html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