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非良基集、余代数与模态逻辑研究</w:t>
      </w:r>
    </w:p>
    <w:p>
      <w:r>
        <w:rPr>
          <w:rFonts w:ascii="宋体" w:hAnsi="宋体" w:eastAsia="宋体"/>
          <w:sz w:val="24"/>
        </w:rPr>
        <w:t>王娟责任编辑；（中国）史璟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非良基集、余代数与模态逻辑研究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王娟责任编辑；（中国）史璟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本书出售、求购地址：https://www.jiaokey.com/book/detail/14675396.html</w:t>
      </w:r>
    </w:p>
    <w:p>
      <w:r>
        <w:t>更多相关图书推荐：https://www.jiaokey.com</w:t>
      </w:r>
    </w:p>
    <w:p>
      <w:r>
        <w:t>王娟责任编辑；（中国）史璟 其他作品：https://www.jiaokey.com/tag/王娟责任编辑；（中国）史璟.html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关键词搜索：https://www.jiaokey.com/tag/非良基集、余代数与模态逻辑研究.html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