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人力资源管理实务丛书  HR全流程法律顾问  300个人力资源核心问题速查手册</w:t>
      </w:r>
    </w:p>
    <w:p>
      <w:r>
        <w:rPr>
          <w:rFonts w:ascii="宋体" w:hAnsi="宋体" w:eastAsia="宋体"/>
          <w:sz w:val="24"/>
        </w:rPr>
        <w:t>张发靖，李群责任编辑；（中国）董润青，纪桦，严静安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人力资源管理实务丛书  HR全流程法律顾问  300个人力资源核心问题速查手册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张发靖，李群责任编辑；（中国）董润青，纪桦，严静安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本书出售、求购地址：https://www.jiaokey.com/book/detail/14675388.html</w:t>
      </w:r>
    </w:p>
    <w:p>
      <w:r>
        <w:t>更多相关图书推荐：https://www.jiaokey.com</w:t>
      </w:r>
    </w:p>
    <w:p>
      <w:r>
        <w:t>张发靖，李群责任编辑；（中国）董润青，纪桦，严静安 其他作品：https://www.jiaokey.com/tag/张发靖，李群责任编辑；（中国）董润青，纪桦，严静安.html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关键词搜索：https://www.jiaokey.com/tag/人力资源管理实务丛书  HR全流程法律顾问  300个人力资源核心问题速查手册.html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