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书名：新媒体时代马克思主义大众化传播路径研究</w:t>
      </w:r>
    </w:p>
    <w:p>
      <w:r>
        <w:t>作者：王宪锋著</w:t>
      </w:r>
    </w:p>
    <w:p>
      <w:r>
        <w:t>出版社：沈阳:沈阳出版社,2019.01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新媒体时代马克思主义大众化传播路径研究 评论地址：https://www.jiaokey.com/book/detail/14675386.html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