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福利国家的变迁  比较视野</w:t>
      </w:r>
    </w:p>
    <w:p>
      <w:r>
        <w:rPr>
          <w:rFonts w:ascii="宋体" w:hAnsi="宋体" w:eastAsia="宋体"/>
          <w:sz w:val="24"/>
        </w:rPr>
        <w:t>（英）马丁·瑟勒博-凯泽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福利国家的变迁  比较视野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（英）马丁·瑟勒博-凯泽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本书出售、求购地址：https://www.jiaokey.com/book/detail/14675382.html</w:t>
      </w:r>
    </w:p>
    <w:p>
      <w:r>
        <w:t>更多相关图书推荐：https://www.jiaokey.com</w:t>
      </w:r>
    </w:p>
    <w:p>
      <w:r>
        <w:t>（英）马丁·瑟勒博-凯泽 其他作品：https://www.jiaokey.com/tag/（英）马丁·瑟勒博-凯泽.html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关键词搜索：https://www.jiaokey.com/tag/福利国家的变迁  比较视野.html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