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书名：工程景观研究丛书  活态遗产桥梁的价值及其评价研究</w:t>
      </w:r>
    </w:p>
    <w:p>
      <w:r>
        <w:t>作者：（中国）张春琳</w:t>
      </w:r>
    </w:p>
    <w:p>
      <w:r>
        <w:t>出版社：武汉:华中科技大学出版社,2019.08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工程景观研究丛书  活态遗产桥梁的价值及其评价研究 评论地址：https://www.jiaokey.com/book/detail/14675379.html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