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1840-1911  近代以来中国农村变迁史论  第1卷</w:t>
      </w:r>
    </w:p>
    <w:p>
      <w:r>
        <w:rPr>
          <w:rFonts w:ascii="宋体" w:hAnsi="宋体" w:eastAsia="宋体"/>
          <w:sz w:val="24"/>
        </w:rPr>
        <w:t>王思明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1840-1911  近代以来中国农村变迁史论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本书出售、求购地址：https://www.jiaokey.com/book/detail/14675354.html</w:t>
      </w:r>
    </w:p>
    <w:p>
      <w:r>
        <w:t>更多相关图书推荐：https://www.jiaokey.com</w:t>
      </w:r>
    </w:p>
    <w:p>
      <w:r>
        <w:t>王思明 其他作品：https://www.jiaokey.com/tag/王思明.html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关键词搜索：https://www.jiaokey.com/tag/1840-1911  近代以来中国农村变迁史论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