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政治观念史稿  卷7  新秩序与最后的定向</w:t>
      </w:r>
    </w:p>
    <w:p>
      <w:r>
        <w:rPr>
          <w:rFonts w:ascii="宋体" w:hAnsi="宋体" w:eastAsia="宋体"/>
          <w:sz w:val="24"/>
        </w:rPr>
        <w:t>（美国）沃格林（Eric Voegelin）著；李晋，马丽译；贺晴川，姚啸宇校；刘小枫主编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政治观念史稿  卷7  新秩序与最后的定向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（美国）沃格林（Eric Voegelin）著；李晋，马丽译；贺晴川，姚啸宇校；刘小枫主编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本书出售、求购地址：https://www.jiaokey.com/book/detail/14675353.html</w:t>
      </w:r>
    </w:p>
    <w:p>
      <w:r>
        <w:t>更多相关图书推荐：https://www.jiaokey.com</w:t>
      </w:r>
    </w:p>
    <w:p>
      <w:r>
        <w:t>（美国）沃格林（Eric Voegelin）著；李晋，马丽译；贺晴川，姚啸宇校；刘小枫主编 其他作品：https://www.jiaokey.com/tag/（美国）沃格林（Eric Voegelin）著；李晋，马丽译；贺晴川，姚啸宇校；刘小枫主编.html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关键词搜索：https://www.jiaokey.com/tag/政治观念史稿  卷7  新秩序与最后的定向.html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