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高等院校通识教育核心课程教材系列  中国传统文化十五讲</w:t>
      </w:r>
    </w:p>
    <w:p>
      <w:r>
        <w:rPr>
          <w:rFonts w:ascii="宋体" w:hAnsi="宋体" w:eastAsia="宋体"/>
          <w:sz w:val="24"/>
        </w:rPr>
        <w:t>（中国）张开焱，李建明，王世海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高等院校通识教育核心课程教材系列  中国传统文化十五讲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（中国）张开焱，李建明，王世海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本书出售、求购地址：https://www.jiaokey.com/book/detail/14675342.html</w:t>
      </w:r>
    </w:p>
    <w:p>
      <w:r>
        <w:t>更多相关图书推荐：https://www.jiaokey.com</w:t>
      </w:r>
    </w:p>
    <w:p>
      <w:r>
        <w:t>（中国）张开焱，李建明，王世海 其他作品：https://www.jiaokey.com/tag/（中国）张开焱，李建明，王世海.html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关键词搜索：https://www.jiaokey.com/tag/高等院校通识教育核心课程教材系列  中国传统文化十五讲.html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