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书名：褚时健经营哲学系列  褚时健  经营为王</w:t>
      </w:r>
    </w:p>
    <w:p>
      <w:r>
        <w:t>作者：（中国）张小军，考拉看看</w:t>
      </w:r>
    </w:p>
    <w:p>
      <w:r>
        <w:t>出版社：杭州:浙江人民出版社,2019.09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褚时健经营哲学系列  褚时健  经营为王 评论地址：https://www.jiaokey.com/book/detail/14675308.html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