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中华民族文化自信的变迁与重构  1919-2018</w:t>
      </w:r>
    </w:p>
    <w:p>
      <w:r>
        <w:rPr>
          <w:rFonts w:ascii="宋体" w:hAnsi="宋体" w:eastAsia="宋体"/>
          <w:sz w:val="24"/>
        </w:rPr>
        <w:t>李涛著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中华民族文化自信的变迁与重构  1919-2018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本书出售、求购地址：https://www.jiaokey.com/book/detail/14675307.html</w:t>
      </w:r>
    </w:p>
    <w:p>
      <w:r>
        <w:t>更多相关图书推荐：https://www.jiaokey.com</w:t>
      </w:r>
    </w:p>
    <w:p>
      <w:r>
        <w:t>李涛著 其他作品：https://www.jiaokey.com/tag/李涛著.html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关键词搜索：https://www.jiaokey.com/tag/中华民族文化自信的变迁与重构  1919-2018.html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