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书名：现代白话小说语言艺术  从朦胧到自觉</w:t>
      </w:r>
    </w:p>
    <w:p>
      <w:r>
        <w:t>作者：周思源</w:t>
      </w:r>
    </w:p>
    <w:p>
      <w:r>
        <w:t>出版社：</w:t>
      </w:r>
    </w:p>
    <w:p>
      <w:r>
        <w:t>出版日期：2019.08</w:t>
      </w:r>
    </w:p>
    <w:p>
      <w:r>
        <w:t>总页数：209</w:t>
      </w:r>
    </w:p>
    <w:p>
      <w:r>
        <w:t>更多请访问教客网: www.jiaokey.com</w:t>
      </w:r>
    </w:p>
    <w:p>
      <w:r>
        <w:t>现代白话小说语言艺术  从朦胧到自觉 评论地址：https://www.jiaokey.com/book/detail/14675306.html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