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褚时健经营哲学系列  褚时健  管理至上</w:t>
      </w:r>
    </w:p>
    <w:p>
      <w:r>
        <w:rPr>
          <w:rFonts w:ascii="宋体" w:hAnsi="宋体" w:eastAsia="宋体"/>
          <w:sz w:val="24"/>
        </w:rPr>
        <w:t>（中国）张小军，考拉看看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褚时健经营哲学系列  褚时健  管理至上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（中国）张小军，考拉看看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本书出售、求购地址：https://www.jiaokey.com/book/detail/14675297.html</w:t>
      </w:r>
    </w:p>
    <w:p>
      <w:r>
        <w:t>更多相关图书推荐：https://www.jiaokey.com</w:t>
      </w:r>
    </w:p>
    <w:p>
      <w:r>
        <w:t>（中国）张小军，考拉看看 其他作品：https://www.jiaokey.com/tag/（中国）张小军，考拉看看.html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关键词搜索：https://www.jiaokey.com/tag/褚时健经营哲学系列  褚时健  管理至上.html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