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新闻从业者职业认同危机研究</w:t>
      </w:r>
    </w:p>
    <w:p>
      <w:r>
        <w:rPr>
          <w:rFonts w:ascii="宋体" w:hAnsi="宋体" w:eastAsia="宋体"/>
          <w:sz w:val="24"/>
        </w:rPr>
        <w:t>丁汉青，王军，苗勃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新闻从业者职业认同危机研究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丁汉青，王军，苗勃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本书出售、求购地址：https://www.jiaokey.com/book/detail/14675285.html</w:t>
      </w:r>
    </w:p>
    <w:p>
      <w:r>
        <w:t>更多相关图书推荐：https://www.jiaokey.com</w:t>
      </w:r>
    </w:p>
    <w:p>
      <w:r>
        <w:t>丁汉青，王军，苗勃 其他作品：https://www.jiaokey.com/tag/丁汉青，王军，苗勃.html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关键词搜索：https://www.jiaokey.com/tag/新闻从业者职业认同危机研究.html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