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书名：人体解读师</w:t>
      </w:r>
    </w:p>
    <w:p>
      <w:r>
        <w:t>作者：陈罗皓，肖维青译；（美国）安娜·弗雷泽</w:t>
      </w:r>
    </w:p>
    <w:p>
      <w:r>
        <w:t>出版社：上海:上海文艺出版社,2019.08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人体解读师 评论地址：https://www.jiaokey.com/book/detail/14675263.html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