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民事诉讼请求研究</w:t>
      </w:r>
    </w:p>
    <w:p>
      <w:r>
        <w:rPr>
          <w:rFonts w:ascii="宋体" w:hAnsi="宋体" w:eastAsia="宋体"/>
          <w:sz w:val="24"/>
        </w:rPr>
        <w:t>闫庆霞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民事诉讼请求研究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闫庆霞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9787519737009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民事诉讼－制度－研究－中国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民事诉讼请求是本书的研究对象，民事诉讼在很大意义上是指诉讼请求的论辩和评价程序。《民事诉讼请求研究》共八章，包含民事诉讼请求基本考察、民事诉讼请求的性质与含义、民事诉讼请求的内容、民事诉讼请求的论证、民事诉讼请求的合并、民事诉讼请求的放弃与变更、民事诉讼请求的承认与反驳、民事诉讼请求的审理与裁判。</w:t>
      </w:r>
    </w:p>
    <w:p/>
    <w:p>
      <w:r>
        <w:t>本书出售、求购地址：https://www.jiaokey.com/book/detail/14675261.html</w:t>
      </w:r>
    </w:p>
    <w:p>
      <w:r>
        <w:t>更多诉讼法图书推荐：https://www.jiaokey.com</w:t>
      </w:r>
    </w:p>
    <w:p>
      <w:r>
        <w:t>闫庆霞 其他作品：https://www.jiaokey.com/tag/闫庆霞.html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关键词搜索：https://www.jiaokey.com/tag/民事诉讼－制度－研究－中国.html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