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国有企业混合所有制改革法律操作实务</w:t>
      </w:r>
    </w:p>
    <w:p>
      <w:r>
        <w:rPr>
          <w:rFonts w:ascii="宋体" w:hAnsi="宋体" w:eastAsia="宋体"/>
          <w:sz w:val="24"/>
        </w:rPr>
        <w:t>（中国）娄爽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国有企业混合所有制改革法律操作实务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（中国）娄爽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本书出售、求购地址：https://www.jiaokey.com/book/detail/14675256.html</w:t>
      </w:r>
    </w:p>
    <w:p>
      <w:r>
        <w:t>更多相关图书推荐：https://www.jiaokey.com</w:t>
      </w:r>
    </w:p>
    <w:p>
      <w:r>
        <w:t>（中国）娄爽 其他作品：https://www.jiaokey.com/tag/（中国）娄爽.html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关键词搜索：https://www.jiaokey.com/tag/从入门到精通  国有企业混合所有制改革法律操作实务.html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