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全球史评论  第16辑  本辑主题:全球史视角的妇女和性别研究</w:t>
      </w:r>
    </w:p>
    <w:p>
      <w:r>
        <w:rPr>
          <w:rFonts w:ascii="宋体" w:hAnsi="宋体" w:eastAsia="宋体"/>
          <w:sz w:val="24"/>
        </w:rPr>
        <w:t>刘新成主编；刘文明副主编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全球史评论  第16辑  本辑主题:全球史视角的妇女和性别研究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刘新成主编；刘文明副主编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本书出售、求购地址：https://www.jiaokey.com/book/detail/14675245.html</w:t>
      </w:r>
    </w:p>
    <w:p>
      <w:r>
        <w:t>更多相关图书推荐：https://www.jiaokey.com</w:t>
      </w:r>
    </w:p>
    <w:p>
      <w:r>
        <w:t>刘新成主编；刘文明副主编 其他作品：https://www.jiaokey.com/tag/刘新成主编；刘文明副主编.html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关键词搜索：https://www.jiaokey.com/tag/全球史评论  第16辑  本辑主题:全球史视角的妇女和性别研究.html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