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书名：蒋介石的战略布局  1939-1941</w:t>
      </w:r>
    </w:p>
    <w:p>
      <w:r>
        <w:t>作者：邓野</w:t>
      </w:r>
    </w:p>
    <w:p>
      <w:r>
        <w:t>出版社：</w:t>
      </w:r>
    </w:p>
    <w:p>
      <w:r>
        <w:t>出版日期：2019.07</w:t>
      </w:r>
    </w:p>
    <w:p>
      <w:r>
        <w:t>总页数：411</w:t>
      </w:r>
    </w:p>
    <w:p>
      <w:r>
        <w:t>更多请访问教客网: www.jiaokey.com</w:t>
      </w:r>
    </w:p>
    <w:p>
      <w:r>
        <w:t>蒋介石的战略布局  1939-1941 评论地址：https://www.jiaokey.com/book/detail/14675238.html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