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因缘居别集  上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因缘居别集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本书出售、求购地址：https://www.jiaokey.com/book/detail/14675229.html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关键词搜索：https://www.jiaokey.com/tag/因缘居别集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