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欧洲文学史  第3卷  下  修订版  20世纪欧洲文学  第二次世界大战后</w:t>
      </w:r>
    </w:p>
    <w:p>
      <w:r>
        <w:rPr>
          <w:rFonts w:ascii="宋体" w:hAnsi="宋体" w:eastAsia="宋体"/>
          <w:sz w:val="24"/>
        </w:rPr>
        <w:t>李赋宁总主编；罗梵，孙凤城，沈石岩主编；刘意青，罗梵修订主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欧洲文学史  第3卷  下  修订版  20世纪欧洲文学  第二次世界大战后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李赋宁总主编；罗梵，孙凤城，沈石岩主编；刘意青，罗梵修订主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本书出售、求购地址：https://www.jiaokey.com/book/detail/14675222.html</w:t>
      </w:r>
    </w:p>
    <w:p>
      <w:r>
        <w:t>更多相关图书推荐：https://www.jiaokey.com</w:t>
      </w:r>
    </w:p>
    <w:p>
      <w:r>
        <w:t>李赋宁总主编；罗梵，孙凤城，沈石岩主编；刘意青，罗梵修订主 其他作品：https://www.jiaokey.com/tag/李赋宁总主编；罗梵，孙凤城，沈石岩主编；刘意青，罗梵修订主.html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关键词搜索：https://www.jiaokey.com/tag/欧洲文学史  第3卷  下  修订版  20世纪欧洲文学  第二次世界大战后.html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