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迈向药物创新之路</w:t>
      </w:r>
    </w:p>
    <w:p>
      <w:r>
        <w:rPr>
          <w:rFonts w:ascii="宋体" w:hAnsi="宋体" w:eastAsia="宋体"/>
          <w:sz w:val="24"/>
        </w:rPr>
        <w:t>（中国）陈传宏，陈凯先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迈向药物创新之路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（中国）陈传宏，陈凯先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本书出售、求购地址：https://www.jiaokey.com/book/detail/14675214.html</w:t>
      </w:r>
    </w:p>
    <w:p>
      <w:r>
        <w:t>更多相关图书推荐：https://www.jiaokey.com</w:t>
      </w:r>
    </w:p>
    <w:p>
      <w:r>
        <w:t>（中国）陈传宏，陈凯先 其他作品：https://www.jiaokey.com/tag/（中国）陈传宏，陈凯先.html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关键词搜索：https://www.jiaokey.com/tag/迈向药物创新之路.html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