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媒介生态学  艺术与技术文化中德物质能量</w:t>
      </w:r>
    </w:p>
    <w:p>
      <w:r>
        <w:rPr>
          <w:rFonts w:ascii="宋体" w:hAnsi="宋体" w:eastAsia="宋体"/>
          <w:sz w:val="24"/>
        </w:rPr>
        <w:t>（英）马修·富勒著；麦颠译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媒介生态学  艺术与技术文化中德物质能量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（英）马修·富勒著；麦颠译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本书出售、求购地址：https://www.jiaokey.com/book/detail/14675203.html</w:t>
      </w:r>
    </w:p>
    <w:p>
      <w:r>
        <w:t>更多相关图书推荐：https://www.jiaokey.com</w:t>
      </w:r>
    </w:p>
    <w:p>
      <w:r>
        <w:t>（英）马修·富勒著；麦颠译 其他作品：https://www.jiaokey.com/tag/（英）马修·富勒著；麦颠译.html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关键词搜索：https://www.jiaokey.com/tag/媒介生态学  艺术与技术文化中德物质能量.html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