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“一带一路”沿线国家与投资者争端解决问题研究</w:t>
      </w:r>
    </w:p>
    <w:p>
      <w:r>
        <w:rPr>
          <w:rFonts w:ascii="宋体" w:hAnsi="宋体" w:eastAsia="宋体"/>
          <w:sz w:val="24"/>
        </w:rPr>
        <w:t>张正怡，高绿丹，王丹，董泊麟著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“一带一路”沿线国家与投资者争端解决问题研究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张正怡，高绿丹，王丹，董泊麟著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本书出售、求购地址：https://www.jiaokey.com/book/detail/14675198.html</w:t>
      </w:r>
    </w:p>
    <w:p>
      <w:r>
        <w:t>更多相关图书推荐：https://www.jiaokey.com</w:t>
      </w:r>
    </w:p>
    <w:p>
      <w:r>
        <w:t>张正怡，高绿丹，王丹，董泊麟著 其他作品：https://www.jiaokey.com/tag/张正怡，高绿丹，王丹，董泊麟著.html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关键词搜索：https://www.jiaokey.com/tag/“一带一路”沿线国家与投资者争端解决问题研究.html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