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政治观念史稿  第8卷  危机和人的启示  修订版</w:t>
      </w:r>
    </w:p>
    <w:p>
      <w:r>
        <w:rPr>
          <w:rFonts w:ascii="宋体" w:hAnsi="宋体" w:eastAsia="宋体"/>
          <w:sz w:val="24"/>
        </w:rPr>
        <w:t>（美）沃格林（Eric Voegelin）著；刘景联译；张培均校；刘小枫主编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政治观念史稿  第8卷  危机和人的启示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（美）沃格林（Eric Voegelin）著；刘景联译；张培均校；刘小枫主编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本书出售、求购地址：https://www.jiaokey.com/book/detail/14675192.html</w:t>
      </w:r>
    </w:p>
    <w:p>
      <w:r>
        <w:t>更多相关图书推荐：https://www.jiaokey.com</w:t>
      </w:r>
    </w:p>
    <w:p>
      <w:r>
        <w:t>（美）沃格林（Eric Voegelin）著；刘景联译；张培均校；刘小枫主编 其他作品：https://www.jiaokey.com/tag/（美）沃格林（Eric Voegelin）著；刘景联译；张培均校；刘小枫主编.html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关键词搜索：https://www.jiaokey.com/tag/政治观念史稿  第8卷  危机和人的启示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