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书名：相约2020  丹寨县脱贫攻坚实录</w:t>
      </w:r>
    </w:p>
    <w:p>
      <w:r>
        <w:t>作者：姜东霞著</w:t>
      </w:r>
    </w:p>
    <w:p>
      <w:r>
        <w:t>出版社：贵阳:贵州人民出版社,2018.12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相约2020  丹寨县脱贫攻坚实录 评论地址：https://www.jiaokey.com/book/detail/14675191.html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