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高校户外拓展运动教学与心理拓展实践</w:t>
      </w:r>
    </w:p>
    <w:p>
      <w:r>
        <w:rPr>
          <w:rFonts w:ascii="宋体" w:hAnsi="宋体" w:eastAsia="宋体"/>
          <w:sz w:val="24"/>
        </w:rPr>
        <w:t>（中国）李纲，张斌彬，李晓雷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高校户外拓展运动教学与心理拓展实践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（中国）李纲，张斌彬，李晓雷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本书出售、求购地址：https://www.jiaokey.com/book/detail/14675170.html</w:t>
      </w:r>
    </w:p>
    <w:p>
      <w:r>
        <w:t>更多相关图书推荐：https://www.jiaokey.com</w:t>
      </w:r>
    </w:p>
    <w:p>
      <w:r>
        <w:t>（中国）李纲，张斌彬，李晓雷 其他作品：https://www.jiaokey.com/tag/（中国）李纲，张斌彬，李晓雷.html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关键词搜索：https://www.jiaokey.com/tag/高校户外拓展运动教学与心理拓展实践.html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