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书名：文化创意产业发展研究  基于文化根植的视角</w:t>
      </w:r>
    </w:p>
    <w:p>
      <w:r>
        <w:t>作者：崔瑜</w:t>
      </w:r>
    </w:p>
    <w:p>
      <w:r>
        <w:t>出版社：北京：经济管理出版社</w:t>
      </w:r>
    </w:p>
    <w:p>
      <w:r>
        <w:t>出版日期：2019</w:t>
      </w:r>
    </w:p>
    <w:p>
      <w:r>
        <w:t>总页数：152</w:t>
      </w:r>
    </w:p>
    <w:p>
      <w:r>
        <w:t>更多请访问教客网: www.jiaokey.com</w:t>
      </w:r>
    </w:p>
    <w:p>
      <w:r>
        <w:t>文化创意产业发展研究  基于文化根植的视角 评论地址：https://www.jiaokey.com/book/detail/14675167.html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