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书名：甲骨学知识图谱构建方法研究</w:t>
      </w:r>
    </w:p>
    <w:p>
      <w:r>
        <w:t>作者：熊晶著</w:t>
      </w:r>
    </w:p>
    <w:p>
      <w:r>
        <w:t>出版社：北京:科学技术文献出版社,2019.01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甲骨学知识图谱构建方法研究 评论地址：https://www.jiaokey.com/book/detail/14675139.html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