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书名：马克思恩格斯怎样看中国</w:t>
      </w:r>
    </w:p>
    <w:p>
      <w:r>
        <w:t>作者：（中国）李忠杰</w:t>
      </w:r>
    </w:p>
    <w:p>
      <w:r>
        <w:t>出版社：北京人民出版社,2019.08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马克思恩格斯怎样看中国 评论地址：https://www.jiaokey.com/book/detail/14675137.html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