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从“异域”到“旧疆”  宋至清贵州西北部地区的制度、开发与认同</w:t>
      </w:r>
    </w:p>
    <w:p>
      <w:r>
        <w:rPr>
          <w:rFonts w:ascii="宋体" w:hAnsi="宋体" w:eastAsia="宋体"/>
          <w:sz w:val="24"/>
        </w:rPr>
        <w:t>（中国）温春来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从“异域”到“旧疆”  宋至清贵州西北部地区的制度、开发与认同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（中国）温春来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本书出售、求购地址：https://www.jiaokey.com/book/detail/14675129.html</w:t>
      </w:r>
    </w:p>
    <w:p>
      <w:r>
        <w:t>更多相关图书推荐：https://www.jiaokey.com</w:t>
      </w:r>
    </w:p>
    <w:p>
      <w:r>
        <w:t>（中国）温春来 其他作品：https://www.jiaokey.com/tag/（中国）温春来.html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关键词搜索：https://www.jiaokey.com/tag/从“异域”到“旧疆”  宋至清贵州西北部地区的制度、开发与认同.html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