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基层政府社会稳定治理的法治指标体系构建</w:t>
      </w:r>
    </w:p>
    <w:p>
      <w:r>
        <w:rPr>
          <w:rFonts w:ascii="宋体" w:hAnsi="宋体" w:eastAsia="宋体"/>
          <w:sz w:val="24"/>
        </w:rPr>
        <w:t>刘晓萌责任编辑；（中国）何跃军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基层政府社会稳定治理的法治指标体系构建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刘晓萌责任编辑；（中国）何跃军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本书出售、求购地址：https://www.jiaokey.com/book/detail/14675102.html</w:t>
      </w:r>
    </w:p>
    <w:p>
      <w:r>
        <w:t>更多相关图书推荐：https://www.jiaokey.com</w:t>
      </w:r>
    </w:p>
    <w:p>
      <w:r>
        <w:t>刘晓萌责任编辑；（中国）何跃军 其他作品：https://www.jiaokey.com/tag/刘晓萌责任编辑；（中国）何跃军.html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关键词搜索：https://www.jiaokey.com/tag/基层政府社会稳定治理的法治指标体系构建.html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