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书名：新实力与新活力  “80后”文学现象观察</w:t>
      </w:r>
    </w:p>
    <w:p>
      <w:r>
        <w:t>作者：白烨</w:t>
      </w:r>
    </w:p>
    <w:p>
      <w:r>
        <w:t>出版社：武汉:长江文艺出版社,2019.08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新实力与新活力  “80后”文学现象观察 评论地址：https://www.jiaokey.com/book/detail/14675098.html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