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改革开放以来俄罗斯文学在华译介传播研究</w:t>
      </w:r>
    </w:p>
    <w:p>
      <w:r>
        <w:rPr>
          <w:rFonts w:ascii="宋体" w:hAnsi="宋体" w:eastAsia="宋体"/>
          <w:sz w:val="24"/>
        </w:rPr>
        <w:t>谢金伶责任编辑；（中国）贾一村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改革开放以来俄罗斯文学在华译介传播研究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谢金伶责任编辑；（中国）贾一村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本书出售、求购地址：https://www.jiaokey.com/book/detail/14675092.html</w:t>
      </w:r>
    </w:p>
    <w:p>
      <w:r>
        <w:t>更多相关图书推荐：https://www.jiaokey.com</w:t>
      </w:r>
    </w:p>
    <w:p>
      <w:r>
        <w:t>谢金伶责任编辑；（中国）贾一村 其他作品：https://www.jiaokey.com/tag/谢金伶责任编辑；（中国）贾一村.html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关键词搜索：https://www.jiaokey.com/tag/改革开放以来俄罗斯文学在华译介传播研究.html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