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金融犯罪不捕不诉案例研究</w:t>
      </w:r>
    </w:p>
    <w:p>
      <w:r>
        <w:rPr>
          <w:rFonts w:ascii="宋体" w:hAnsi="宋体" w:eastAsia="宋体"/>
          <w:sz w:val="24"/>
        </w:rPr>
        <w:t>北京市朝阳区人民检察院编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金融犯罪不捕不诉案例研究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北京市朝阳区人民检察院编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本书出售、求购地址：https://www.jiaokey.com/book/detail/14675080.html</w:t>
      </w:r>
    </w:p>
    <w:p>
      <w:r>
        <w:t>更多相关图书推荐：https://www.jiaokey.com</w:t>
      </w:r>
    </w:p>
    <w:p>
      <w:r>
        <w:t>北京市朝阳区人民检察院编 其他作品：https://www.jiaokey.com/tag/北京市朝阳区人民检察院编.html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关键词搜索：https://www.jiaokey.com/tag/金融犯罪不捕不诉案例研究.html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