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古代寺观壁画病害自动标定与虚拟修复方法研究</w:t>
      </w:r>
    </w:p>
    <w:p>
      <w:r>
        <w:rPr>
          <w:rFonts w:ascii="宋体" w:hAnsi="宋体" w:eastAsia="宋体"/>
          <w:sz w:val="24"/>
        </w:rPr>
        <w:t>曹建芳，李艳飞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古代寺观壁画病害自动标定与虚拟修复方法研究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曹建芳，李艳飞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本书出售、求购地址：https://www.jiaokey.com/book/detail/14675078.html</w:t>
      </w:r>
    </w:p>
    <w:p>
      <w:r>
        <w:t>更多相关图书推荐：https://www.jiaokey.com</w:t>
      </w:r>
    </w:p>
    <w:p>
      <w:r>
        <w:t>曹建芳，李艳飞 其他作品：https://www.jiaokey.com/tag/曹建芳，李艳飞.html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关键词搜索：https://www.jiaokey.com/tag/古代寺观壁画病害自动标定与虚拟修复方法研究.html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