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书名：舍斯托夫文集  第2卷  托尔斯泰与尼采学说中的善</w:t>
      </w:r>
    </w:p>
    <w:p>
      <w:r>
        <w:t>作者:张冰译；（俄）列夫·舍斯托夫</w:t>
      </w:r>
    </w:p>
    <w:p>
      <w:r>
        <w:t>出版社:北京:商务印书馆,2019.07</w:t>
      </w:r>
    </w:p>
    <w:p>
      <w:r>
        <w:t>出版日期：</w:t>
      </w:r>
    </w:p>
    <w:p>
      <w:r>
        <w:t>总页数：184</w:t>
      </w:r>
    </w:p>
    <w:p>
      <w:r>
        <w:t>更多请访问教客网:www.jiaokey.com</w:t>
      </w:r>
    </w:p>
    <w:p>
      <w:r>
        <w:t>舍斯托夫文集  第2卷  托尔斯泰与尼采学说中的善评论地址：https://www.jiaokey.com/book/detail/14675062.html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