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书名：无根据颂</w:t>
      </w:r>
    </w:p>
    <w:p>
      <w:r>
        <w:t>作者:（俄）列夫·舍斯托夫著；张冰译；张冰主编</w:t>
      </w:r>
    </w:p>
    <w:p>
      <w:r>
        <w:t>出版社:北京:商务印书馆,2019.06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无根据颂评论地址：https://www.jiaokey.com/book/detail/14675052.html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