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城市地震灾害损失评估  理论方法、系统开发与应用</w:t>
      </w:r>
    </w:p>
    <w:p>
      <w:r>
        <w:rPr>
          <w:rFonts w:ascii="宋体" w:hAnsi="宋体" w:eastAsia="宋体"/>
          <w:sz w:val="24"/>
        </w:rPr>
        <w:t>郑山锁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城市地震灾害损失评估  理论方法、系统开发与应用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郑山锁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本书出售、求购地址：https://www.jiaokey.com/book/detail/14675049.html</w:t>
      </w:r>
    </w:p>
    <w:p>
      <w:r>
        <w:t>更多相关图书推荐：https://www.jiaokey.com</w:t>
      </w:r>
    </w:p>
    <w:p>
      <w:r>
        <w:t>郑山锁 其他作品：https://www.jiaokey.com/tag/郑山锁.html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关键词搜索：https://www.jiaokey.com/tag/城市地震灾害损失评估  理论方法、系统开发与应用.html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