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黄金时代的平凡生活  17世纪荷兰的大众文化、宗教与社会</w:t>
      </w:r>
    </w:p>
    <w:p>
      <w:r>
        <w:rPr>
          <w:rFonts w:ascii="宋体" w:hAnsi="宋体" w:eastAsia="宋体"/>
          <w:sz w:val="24"/>
        </w:rPr>
        <w:t>于世华译；（荷）A.Th.范德尔森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黄金时代的平凡生活  17世纪荷兰的大众文化、宗教与社会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于世华译；（荷）A.Th.范德尔森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本书出售、求购地址：https://www.jiaokey.com/book/detail/14675044.html</w:t>
      </w:r>
    </w:p>
    <w:p>
      <w:r>
        <w:t>更多相关图书推荐：https://www.jiaokey.com</w:t>
      </w:r>
    </w:p>
    <w:p>
      <w:r>
        <w:t>于世华译；（荷）A.Th.范德尔森 其他作品：https://www.jiaokey.com/tag/于世华译；（荷）A.Th.范德尔森.html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关键词搜索：https://www.jiaokey.com/tag/黄金时代的平凡生活  17世纪荷兰的大众文化、宗教与社会.html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