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书名：出售幻觉</w:t>
      </w:r>
    </w:p>
    <w:p>
      <w:r>
        <w:t>作者：范童心译；（智利）迭&lt;font color=Red&gt;戈&lt;/font&gt;·穆尼奥斯·瓦伦苏埃拉，孙新堂，罗豹鹿，莉亚娜·阿尔索夫斯卡</w:t>
      </w:r>
    </w:p>
    <w:p>
      <w:r>
        <w:t>出版社：桂林:漓江出版社,2019.09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出售幻觉 评论地址：https://www.jiaokey.com/book/detail/14675043.html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