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放下心中的尺子  《庄子》哲学50讲  人文大讲堂</w:t>
      </w:r>
    </w:p>
    <w:p>
      <w:r>
        <w:rPr>
          <w:rFonts w:ascii="宋体" w:hAnsi="宋体" w:eastAsia="宋体"/>
          <w:sz w:val="24"/>
        </w:rPr>
        <w:t>林光华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放下心中的尺子  《庄子》哲学50讲  人文大讲堂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本书出售、求购地址：https://www.jiaokey.com/book/detail/14674992.html</w:t>
      </w:r>
    </w:p>
    <w:p>
      <w:r>
        <w:t>更多相关图书推荐：https://www.jiaokey.com</w:t>
      </w:r>
    </w:p>
    <w:p>
      <w:r>
        <w:t>林光华 其他作品：https://www.jiaokey.com/tag/林光华.html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关键词搜索：https://www.jiaokey.com/tag/放下心中的尺子  《庄子》哲学50讲  人文大讲堂.html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