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中国文学中的维摩与观音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中国文学中的维摩与观音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本书出售、求购地址：https://www.jiaokey.com/book/detail/14674991.html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关键词搜索：https://www.jiaokey.com/tag/中国文学中的维摩与观音.html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