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高校辅导员工作学基本问题研究</w:t>
      </w:r>
    </w:p>
    <w:p>
      <w:r>
        <w:rPr>
          <w:rFonts w:ascii="宋体" w:hAnsi="宋体" w:eastAsia="宋体"/>
          <w:sz w:val="24"/>
        </w:rPr>
        <w:t>李晓娟著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高校辅导员工作学基本问题研究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本书出售、求购地址：https://www.jiaokey.com/book/detail/14674986.html</w:t>
      </w:r>
    </w:p>
    <w:p>
      <w:r>
        <w:t>更多相关图书推荐：https://www.jiaokey.com</w:t>
      </w:r>
    </w:p>
    <w:p>
      <w:r>
        <w:t>李晓娟著 其他作品：https://www.jiaokey.com/tag/李晓娟著.html</w:t>
      </w:r>
    </w:p>
    <w:p>
      <w:r>
        <w:t>关键词搜索：https://www.jiaokey.com/tag/高校辅导员工作学基本问题研究.html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