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书名：《红楼梦》称呼语翻译研究</w:t>
      </w:r>
    </w:p>
    <w:p>
      <w:r>
        <w:t>作者：（中国）陈毅平</w:t>
      </w:r>
    </w:p>
    <w:p>
      <w:r>
        <w:t>出版社：广州:暨南大学出版社,2019.08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《红楼梦》称呼语翻译研究 评论地址：https://www.jiaokey.com/book/detail/14674980.html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