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数字创意产业研究</w:t>
      </w:r>
    </w:p>
    <w:p>
      <w:r>
        <w:rPr>
          <w:rFonts w:ascii="宋体" w:hAnsi="宋体" w:eastAsia="宋体"/>
          <w:sz w:val="24"/>
        </w:rPr>
        <w:t>雷春丽责任编辑；（中国）臧志彭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数字创意产业研究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雷春丽责任编辑；（中国）臧志彭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本书出售、求购地址：https://www.jiaokey.com/book/detail/14674927.html</w:t>
      </w:r>
    </w:p>
    <w:p>
      <w:r>
        <w:t>更多相关图书推荐：https://www.jiaokey.com</w:t>
      </w:r>
    </w:p>
    <w:p>
      <w:r>
        <w:t>雷春丽责任编辑；（中国）臧志彭 其他作品：https://www.jiaokey.com/tag/雷春丽责任编辑；（中国）臧志彭.html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关键词搜索：https://www.jiaokey.com/tag/数字创意产业研究.html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