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书名：公共文化服务均等化视角下图书馆博物馆数字文化服务融合研究</w:t>
      </w:r>
    </w:p>
    <w:p>
      <w:r>
        <w:t>作者：（中国）郑燃</w:t>
      </w:r>
    </w:p>
    <w:p>
      <w:r>
        <w:t>出版社：武汉:武汉大学出版社,2019.08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公共文化服务均等化视角下图书馆博物馆数字文化服务融合研究 评论地址：https://www.jiaokey.com/book/detail/14674911.html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