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刑法解释的基本原理</w:t>
      </w:r>
    </w:p>
    <w:p>
      <w:r>
        <w:rPr>
          <w:rFonts w:ascii="宋体" w:hAnsi="宋体" w:eastAsia="宋体"/>
          <w:sz w:val="24"/>
        </w:rPr>
        <w:t>王扬责任编辑；（中国）姜涛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刑法解释的基本原理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王扬责任编辑；（中国）姜涛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本书出售、求购地址：https://www.jiaokey.com/book/detail/14674886.html</w:t>
      </w:r>
    </w:p>
    <w:p>
      <w:r>
        <w:t>更多相关图书推荐：https://www.jiaokey.com</w:t>
      </w:r>
    </w:p>
    <w:p>
      <w:r>
        <w:t>王扬责任编辑；（中国）姜涛 其他作品：https://www.jiaokey.com/tag/王扬责任编辑；（中国）姜涛.html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关键词搜索：https://www.jiaokey.com/tag/刑法解释的基本原理.html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